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书名：金色的拖鞋</w:t>
      </w:r>
    </w:p>
    <w:p>
      <w:r>
        <w:t>作者：（美）安娜·凯瑟琳·格林著；闻春国译</w:t>
      </w:r>
    </w:p>
    <w:p>
      <w:r>
        <w:t>出版社：成都：四川文艺出版社</w:t>
      </w:r>
    </w:p>
    <w:p>
      <w:r>
        <w:t>出版日期：2016.03</w:t>
      </w:r>
    </w:p>
    <w:p>
      <w:r>
        <w:t>总页数：296</w:t>
      </w:r>
    </w:p>
    <w:p>
      <w:r>
        <w:t>更多请访问教客网: www.jiaokey.com</w:t>
      </w:r>
    </w:p>
    <w:p>
      <w:r>
        <w:t>金色的拖鞋 评论地址：https://www.jiaokey.com/book/detail/13993463.html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