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门萨训练逻辑思维的数字游戏  修订本</w:t>
      </w:r>
    </w:p>
    <w:p>
      <w:r>
        <w:rPr>
          <w:rFonts w:ascii="宋体" w:hAnsi="宋体" w:eastAsia="宋体"/>
          <w:sz w:val="24"/>
        </w:rPr>
        <w:t>Harold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门萨训练逻辑思维的数字游戏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本书出售、求购地址：https://www.jiaokey.com/book/detail/13993461.html</w:t>
      </w:r>
    </w:p>
    <w:p>
      <w:r>
        <w:t>更多相关图书推荐：https://www.jiaokey.com</w:t>
      </w:r>
    </w:p>
    <w:p>
      <w:r>
        <w:t>Harold 其他作品：https://www.jiaokey.com/tag/Harold.html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关键词搜索：https://www.jiaokey.com/tag/门萨训练逻辑思维的数字游戏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