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书名：给第一次养多肉植物的你</w:t>
      </w:r>
    </w:p>
    <w:p>
      <w:r>
        <w:t>作者：（日）胜地末子著；李昕昕译</w:t>
      </w:r>
    </w:p>
    <w:p>
      <w:r>
        <w:t>出版社：武汉:华中科技大学出版社,2016.05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给第一次养多肉植物的你 评论地址：https://www.jiaokey.com/book/detail/13993450.html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