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书名：曹文轩说故事  桂花雨</w:t>
      </w:r>
    </w:p>
    <w:p>
      <w:r>
        <w:t>作者：曹文轩著；张丽华绘</w:t>
      </w:r>
    </w:p>
    <w:p>
      <w:r>
        <w:t>出版社：济南:明天出版社,2016.05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曹文轩说故事  桂花雨 评论地址：https://www.jiaokey.com/book/detail/13993418.html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