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被禁止的事  所有不可以都是教孩子思考的起点</w:t>
      </w:r>
    </w:p>
    <w:p>
      <w:r>
        <w:rPr>
          <w:rFonts w:ascii="宋体" w:hAnsi="宋体" w:eastAsia="宋体"/>
          <w:sz w:val="24"/>
        </w:rPr>
        <w:t>罗怡君著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被禁止的事  所有不可以都是教孩子思考的起点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本书出售、求购地址：https://www.jiaokey.com/book/detail/13993410.html</w:t>
      </w:r>
    </w:p>
    <w:p>
      <w:r>
        <w:t>更多相关图书推荐：https://www.jiaokey.com</w:t>
      </w:r>
    </w:p>
    <w:p>
      <w:r>
        <w:t>罗怡君著 其他作品：https://www.jiaokey.com/tag/罗怡君著.html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关键词搜索：https://www.jiaokey.com/tag/被禁止的事  所有不可以都是教孩子思考的起点.html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