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编剧课堂  著名编剧、导演、制片人倾囊相授编剧的秘密</w:t>
      </w:r>
    </w:p>
    <w:p>
      <w:r>
        <w:rPr>
          <w:rFonts w:ascii="宋体" w:hAnsi="宋体" w:eastAsia="宋体"/>
          <w:sz w:val="24"/>
        </w:rPr>
        <w:t>高满堂，刘和平，朱苏进，王宛平，汪海林，侯鸿亮等著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编剧课堂  著名编剧、导演、制片人倾囊相授编剧的秘密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高满堂，刘和平，朱苏进，王宛平，汪海林，侯鸿亮等著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本书出售、求购地址：https://www.jiaokey.com/book/detail/13993397.html</w:t>
      </w:r>
    </w:p>
    <w:p>
      <w:r>
        <w:t>更多相关图书推荐：https://www.jiaokey.com</w:t>
      </w:r>
    </w:p>
    <w:p>
      <w:r>
        <w:t>高满堂，刘和平，朱苏进，王宛平，汪海林，侯鸿亮等著 其他作品：https://www.jiaokey.com/tag/高满堂，刘和平，朱苏进，王宛平，汪海林，侯鸿亮等著.html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关键词搜索：https://www.jiaokey.com/tag/编剧课堂  著名编剧、导演、制片人倾囊相授编剧的秘密.html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