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书名：十大元帅  中国人民解放军十大统帅鲜为人知的历史</w:t>
      </w:r>
    </w:p>
    <w:p>
      <w:r>
        <w:t>作者：陈冠任编</w:t>
      </w:r>
    </w:p>
    <w:p>
      <w:r>
        <w:t>出版社：北京:中共党史出版社,2016.05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十大元帅  中国人民解放军十大统帅鲜为人知的历史 评论地址：https://www.jiaokey.com/book/detail/13993394.html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