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大语文  记住回家的路</w:t>
      </w:r>
    </w:p>
    <w:p>
      <w:r>
        <w:rPr>
          <w:rFonts w:ascii="宋体" w:hAnsi="宋体" w:eastAsia="宋体"/>
          <w:sz w:val="24"/>
        </w:rPr>
        <w:t>曹文轩编；王颖，葛旭东点评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大语文  记住回家的路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曹文轩编；王颖，葛旭东点评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本书出售、求购地址：https://www.jiaokey.com/book/detail/13993367.html</w:t>
      </w:r>
    </w:p>
    <w:p>
      <w:r>
        <w:t>更多相关图书推荐：https://www.jiaokey.com</w:t>
      </w:r>
    </w:p>
    <w:p>
      <w:r>
        <w:t>曹文轩编；王颖，葛旭东点评 其他作品：https://www.jiaokey.com/tag/曹文轩编；王颖，葛旭东点评.html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关键词搜索：https://www.jiaokey.com/tag/大语文  记住回家的路.html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