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书名：《读者》三十五年精华文丛  读者的散文  上</w:t>
      </w:r>
    </w:p>
    <w:p>
      <w:r>
        <w:t>作者：读者杂志社编选</w:t>
      </w:r>
    </w:p>
    <w:p>
      <w:r>
        <w:t>出版社：北京:新星出版社,2016.05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《读者》三十五年精华文丛  读者的散文  上 评论地址：https://www.jiaokey.com/book/detail/13993355.html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