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革命之夏  美国独立的起源</w:t>
      </w:r>
    </w:p>
    <w:p>
      <w:r>
        <w:rPr>
          <w:rFonts w:ascii="宋体" w:hAnsi="宋体" w:eastAsia="宋体"/>
          <w:sz w:val="24"/>
        </w:rPr>
        <w:t>（美）约瑟夫·J.埃利斯著；熊钰译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革命之夏  美国独立的起源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（美）约瑟夫·J.埃利斯著；熊钰译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本书出售、求购地址：https://www.jiaokey.com/book/detail/13993353.html</w:t>
      </w:r>
    </w:p>
    <w:p>
      <w:r>
        <w:t>更多相关图书推荐：https://www.jiaokey.com</w:t>
      </w:r>
    </w:p>
    <w:p>
      <w:r>
        <w:t>（美）约瑟夫·J.埃利斯著；熊钰译 其他作品：https://www.jiaokey.com/tag/（美）约瑟夫·J.埃利斯著；熊钰译.html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关键词搜索：https://www.jiaokey.com/tag/革命之夏  美国独立的起源.html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