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书名：窗下的小矮人  国际典藏版</w:t>
      </w:r>
    </w:p>
    <w:p>
      <w:r>
        <w:t>作者：伍美珍作品</w:t>
      </w:r>
    </w:p>
    <w:p>
      <w:r>
        <w:t>出版社：济南:明天出版社,2016.05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窗下的小矮人  国际典藏版 评论地址：https://www.jiaokey.com/book/detail/13993352.html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