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变形金刚  5  Volume 5  随时变形状</w:t>
      </w:r>
    </w:p>
    <w:p>
      <w:r>
        <w:rPr>
          <w:rFonts w:ascii="宋体" w:hAnsi="宋体" w:eastAsia="宋体"/>
          <w:sz w:val="24"/>
        </w:rPr>
        <w:t>（美）约翰·巴伯著；（美）李维奥·拉蒙德里等绘；胡尚聪，烟幕，纪元译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变形金刚  5  Volume 5  随时变形状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（美）约翰·巴伯著；（美）李维奥·拉蒙德里等绘；胡尚聪，烟幕，纪元译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本书出售、求购地址：https://www.jiaokey.com/book/detail/13993350.html</w:t>
      </w:r>
    </w:p>
    <w:p>
      <w:r>
        <w:t>更多相关图书推荐：https://www.jiaokey.com</w:t>
      </w:r>
    </w:p>
    <w:p>
      <w:r>
        <w:t>（美）约翰·巴伯著；（美）李维奥·拉蒙德里等绘；胡尚聪，烟幕，纪元译 其他作品：https://www.jiaokey.com/tag/（美）约翰·巴伯著；（美）李维奥·拉蒙德里等绘；胡尚聪，烟幕，纪元译.html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关键词搜索：https://www.jiaokey.com/tag/变形金刚  5  Volume 5  随时变形状.html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