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书名：奇正用人  下活人力资源这盘棋</w:t>
      </w:r>
    </w:p>
    <w:p>
      <w:r>
        <w:t>作者：侯书生，余伯刚主编；刘家珉本册主编</w:t>
      </w:r>
    </w:p>
    <w:p>
      <w:r>
        <w:t>出版社：成都：四川大学出版社</w:t>
      </w:r>
    </w:p>
    <w:p>
      <w:r>
        <w:t>出版日期：2016.01</w:t>
      </w:r>
    </w:p>
    <w:p>
      <w:r>
        <w:t>总页数：238</w:t>
      </w:r>
    </w:p>
    <w:p>
      <w:r>
        <w:t>更多请访问教客网: www.jiaokey.com</w:t>
      </w:r>
    </w:p>
    <w:p>
      <w:r>
        <w:t>奇正用人  下活人力资源这盘棋 评论地址：https://www.jiaokey.com/book/detail/13993331.html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