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精装典藏本</w:t>
      </w:r>
    </w:p>
    <w:p>
      <w:r>
        <w:rPr>
          <w:rFonts w:ascii="宋体" w:hAnsi="宋体" w:eastAsia="宋体"/>
          <w:sz w:val="24"/>
        </w:rPr>
        <w:t>（清）曾国藩著；潘爱平评注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（清）曾国藩著；潘爱平评注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本书出售、求购地址：https://www.jiaokey.com/book/detail/13993323.html</w:t>
      </w:r>
    </w:p>
    <w:p>
      <w:r>
        <w:t>更多相关图书推荐：https://www.jiaokey.com</w:t>
      </w:r>
    </w:p>
    <w:p>
      <w:r>
        <w:t>（清）曾国藩著；潘爱平评注 其他作品：https://www.jiaokey.com/tag/（清）曾国藩著；潘爱平评注.html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关键词搜索：https://www.jiaokey.com/tag/曾国藩家书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