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书名：秘境探险  雪山狼王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秘境探险  雪山狼王 评论地址：https://www.jiaokey.com/book/detail/13993312.html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