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书名：数学帮帮忙  上车喽！  互动版</w:t>
      </w:r>
    </w:p>
    <w:p>
      <w:r>
        <w:t>作者：（美）达芙妮·斯金纳著；（美）杰瑞·史麦斯绘；袁颖译</w:t>
      </w:r>
    </w:p>
    <w:p>
      <w:r>
        <w:t>出版社：天津:新蕾出版社,2015.12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数学帮帮忙  上车喽！  互动版 评论地址：https://www.jiaokey.com/book/detail/13993287.html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