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书名：萌师上线，顽徒请签收  1</w:t>
      </w:r>
    </w:p>
    <w:p>
      <w:r>
        <w:t>作者：璐璐雪著</w:t>
      </w:r>
    </w:p>
    <w:p>
      <w:r>
        <w:t>出版社：长春:北方妇女儿童出版社,2015.11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萌师上线，顽徒请签收  1 评论地址：https://www.jiaokey.com/book/detail/13993285.html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