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书名：九疑论道  下</w:t>
      </w:r>
    </w:p>
    <w:p>
      <w:r>
        <w:t>作者：湖南省舜文化研究会，&lt;font color=Red&gt;九&lt;/font&gt;疑山舜文化研究会编；周亚平，欧利生，吕芳文，周&lt;font color=Red&gt;九&lt;/font&gt;宜主编</w:t>
      </w:r>
    </w:p>
    <w:p>
      <w:r>
        <w:t>出版社：长沙:岳麓书社,2015.11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九疑论道  下 评论地址：https://www.jiaokey.com/book/detail/13993281.html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