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书名：九疑论道  上</w:t>
      </w:r>
    </w:p>
    <w:p>
      <w:r>
        <w:t>作者：湖南省舜文化研究会，九疑山舜文化研究会编；周亚平，欧利生，吕芳文，周九宜主编</w:t>
      </w:r>
    </w:p>
    <w:p>
      <w:r>
        <w:t>出版社：长沙：岳麓书社</w:t>
      </w:r>
    </w:p>
    <w:p>
      <w:r>
        <w:t>出版日期：2015.11</w:t>
      </w:r>
    </w:p>
    <w:p>
      <w:r>
        <w:t>总页数：456</w:t>
      </w:r>
    </w:p>
    <w:p>
      <w:r>
        <w:t>更多请访问教客网: www.jiaokey.com</w:t>
      </w:r>
    </w:p>
    <w:p>
      <w:r>
        <w:t>九疑论道  上 评论地址：https://www.jiaokey.com/book/detail/13993280.html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