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酌风流  中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酌风流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本书出售、求购地址：https://www.jiaokey.com/book/detail/13993278.html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关键词搜索：https://www.jiaokey.com/tag/酌风流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