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期货交易中止损止盈设置和最优交易周期的确定</w:t>
      </w:r>
    </w:p>
    <w:p>
      <w:r>
        <w:rPr>
          <w:rFonts w:ascii="宋体" w:hAnsi="宋体" w:eastAsia="宋体"/>
          <w:sz w:val="24"/>
        </w:rPr>
        <w:t>罗威，尹丽著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期货交易中止损止盈设置和最优交易周期的确定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罗威，尹丽著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本书出售、求购地址：https://www.jiaokey.com/book/detail/13993270.html</w:t>
      </w:r>
    </w:p>
    <w:p>
      <w:r>
        <w:t>更多相关图书推荐：https://www.jiaokey.com</w:t>
      </w:r>
    </w:p>
    <w:p>
      <w:r>
        <w:t>罗威，尹丽著 其他作品：https://www.jiaokey.com/tag/罗威，尹丽著.html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关键词搜索：https://www.jiaokey.com/tag/期货交易中止损止盈设置和最优交易周期的确定.html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