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教你注音看图作文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教你注音看图作文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本书出售、求购地址：https://www.jiaokey.com/book/detail/13993264.html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关键词搜索：https://www.jiaokey.com/tag/教你注音看图作文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