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栀香如酥  古言大神  雪灵之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栀香如酥  古言大神  雪灵之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本书出售、求购地址：https://www.jiaokey.com/book/detail/13993260.html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贵阳:贵州人民出版社,2016.06 出版图书：https://www.jiaokey.com/tag/贵阳:贵州人民出版社,2016.06.html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