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书名：横看三国  词话三国人物</w:t>
      </w:r>
    </w:p>
    <w:p>
      <w:r>
        <w:t>作者：谢德斯著</w:t>
      </w:r>
    </w:p>
    <w:p>
      <w:r>
        <w:t>出版社：北京:中国画报出版社,2016.05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横看三国  词话三国人物 评论地址：https://www.jiaokey.com/book/detail/13993257.html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