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书名：从古典到现代  外国普通中等教育改革历程</w:t>
      </w:r>
    </w:p>
    <w:p>
      <w:r>
        <w:t>作者：杨孔炽等著</w:t>
      </w:r>
    </w:p>
    <w:p>
      <w:r>
        <w:t>出版社：厦门：鹭江出版社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从古典到现代  外国普通中等教育改革历程 评论地址：https://www.jiaokey.com/book/detail/13993225.html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