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新星升起的那段轨迹  二十五名青少年成才录</w:t>
      </w:r>
    </w:p>
    <w:p>
      <w:r>
        <w:rPr>
          <w:rFonts w:ascii="宋体" w:hAnsi="宋体" w:eastAsia="宋体"/>
          <w:sz w:val="24"/>
        </w:rPr>
        <w:t>李冶主编；刘世琦，李之熙，赵中副主编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新星升起的那段轨迹  二十五名青少年成才录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李冶主编；刘世琦，李之熙，赵中副主编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本书出售、求购地址：https://www.jiaokey.com/book/detail/13993207.html</w:t>
      </w:r>
    </w:p>
    <w:p>
      <w:r>
        <w:t>更多相关图书推荐：https://www.jiaokey.com</w:t>
      </w:r>
    </w:p>
    <w:p>
      <w:r>
        <w:t>李冶主编；刘世琦，李之熙，赵中副主编 其他作品：https://www.jiaokey.com/tag/李冶主编；刘世琦，李之熙，赵中副主编.html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关键词搜索：https://www.jiaokey.com/tag/新星升起的那段轨迹  二十五名青少年成才录.html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