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书名：100位优秀教师推荐  全国中学生优秀作文选</w:t>
      </w:r>
    </w:p>
    <w:p>
      <w:r>
        <w:t>作者：王忠诚主编；赵淑珍，刘立君副主编</w:t>
      </w:r>
    </w:p>
    <w:p>
      <w:r>
        <w:t>出版社：长春：北方妇女儿童出版社</w:t>
      </w:r>
    </w:p>
    <w:p>
      <w:r>
        <w:t>出版日期：1994.03</w:t>
      </w:r>
    </w:p>
    <w:p>
      <w:r>
        <w:t>总页数：340</w:t>
      </w:r>
    </w:p>
    <w:p>
      <w:r>
        <w:t>更多请访问教客网: www.jiaokey.com</w:t>
      </w:r>
    </w:p>
    <w:p>
      <w:r>
        <w:t>100位优秀教师推荐  全国中学生优秀作文选 评论地址：https://www.jiaokey.com/book/detail/13993133.html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