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  理工科用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  理工科用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本书出售、求购地址：https://www.jiaokey.com/book/detail/13993029.html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日语  理工科用.html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