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造就完美人性  怎样成为一个真正的公民</w:t>
      </w:r>
    </w:p>
    <w:p>
      <w:r>
        <w:rPr>
          <w:rFonts w:ascii="宋体" w:hAnsi="宋体" w:eastAsia="宋体"/>
          <w:sz w:val="24"/>
        </w:rPr>
        <w:t>（美）W.F.Markwick，（美）W.A.Smith著；王泰祥译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造就完美人性  怎样成为一个真正的公民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（美）W.F.Markwick，（美）W.A.Smith著；王泰祥译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本书出售、求购地址：https://www.jiaokey.com/book/detail/13993011.html</w:t>
      </w:r>
    </w:p>
    <w:p>
      <w:r>
        <w:t>更多相关图书推荐：https://www.jiaokey.com</w:t>
      </w:r>
    </w:p>
    <w:p>
      <w:r>
        <w:t>（美）W.F.Markwick，（美）W.A.Smith著；王泰祥译 其他作品：https://www.jiaokey.com/tag/（美）W.F.Markwick，（美）W.A.Smith著；王泰祥译.html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关键词搜索：https://www.jiaokey.com/tag/造就完美人性  怎样成为一个真正的公民.html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