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书名：泰国华文教学复苏发展一瞥  汪盖岗翁远程教育电视台  易三仓商业学院  华文教学的部分报道文集</w:t>
      </w:r>
    </w:p>
    <w:p>
      <w:r>
        <w:t>作者：泰国易三仓商业学院中文部编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泰国华文教学复苏发展一瞥  汪盖岗翁远程教育电视台  易三仓商业学院  华文教学的部分报道文集 评论地址：https://www.jiaokey.com/book/detail/13993003.html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