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英语分类题析与强化训练</w:t>
      </w:r>
    </w:p>
    <w:p>
      <w:r>
        <w:rPr>
          <w:rFonts w:ascii="宋体" w:hAnsi="宋体" w:eastAsia="宋体"/>
          <w:sz w:val="24"/>
        </w:rPr>
        <w:t>赵兴泰主编；常建华，唐雪莲副主编；蔡静娥，唐文彩编者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052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930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052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英语分类题析与强化训练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赵兴泰主编；常建华，唐雪莲副主编；蔡静娥，唐文彩编者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英语课-高中-习题-升学参考资料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本书出售、求购地址：https://www.jiaokey.com/book/detail/13993000.html</w:t>
      </w:r>
    </w:p>
    <w:p>
      <w:r>
        <w:t>更多相关图书推荐：https://www.jiaokey.com</w:t>
      </w:r>
    </w:p>
    <w:p>
      <w:r>
        <w:t>赵兴泰主编；常建华，唐雪莲副主编；蔡静娥，唐文彩编者 其他作品：https://www.jiaokey.com/tag/赵兴泰主编；常建华，唐雪莲副主编；蔡静娥，唐文彩编者.html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关键词搜索：https://www.jiaokey.com/tag/英语课-高中-习题-升学参考资料.html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