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北京市城区小学奥林匹克学校  英语  第2册</w:t>
      </w:r>
    </w:p>
    <w:p>
      <w:r>
        <w:rPr>
          <w:rFonts w:ascii="宋体" w:hAnsi="宋体" w:eastAsia="宋体"/>
          <w:sz w:val="24"/>
        </w:rPr>
        <w:t>夏根良，陈一梅，郭若萍，陈立力编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北京市城区小学奥林匹克学校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夏根良，陈一梅，郭若萍，陈立力编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本书出售、求购地址：https://www.jiaokey.com/book/detail/13992998.html</w:t>
      </w:r>
    </w:p>
    <w:p>
      <w:r>
        <w:t>更多相关图书推荐：https://www.jiaokey.com</w:t>
      </w:r>
    </w:p>
    <w:p>
      <w:r>
        <w:t>夏根良，陈一梅，郭若萍，陈立力编 其他作品：https://www.jiaokey.com/tag/夏根良，陈一梅，郭若萍，陈立力编.html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关键词搜索：https://www.jiaokey.com/tag/北京市城区小学奥林匹克学校  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