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书名：福建地市教育发展规划</w:t>
      </w:r>
    </w:p>
    <w:p>
      <w:r>
        <w:t>作者：王昕主编；张如常，潘家坤，吴亚俊，郑炳忠，刘荣玉，吴邦才，陈燾，朱顺平，黄温基，吴福成，胡德芬副主编</w:t>
      </w:r>
    </w:p>
    <w:p>
      <w:r>
        <w:t>出版社：厦门：厦门大学出版社</w:t>
      </w:r>
    </w:p>
    <w:p>
      <w:r>
        <w:t>出版日期：1992.11</w:t>
      </w:r>
    </w:p>
    <w:p>
      <w:r>
        <w:t>总页数：265</w:t>
      </w:r>
    </w:p>
    <w:p>
      <w:r>
        <w:t>更多请访问教客网: www.jiaokey.com</w:t>
      </w:r>
    </w:p>
    <w:p>
      <w:r>
        <w:t>福建地市教育发展规划 评论地址：https://www.jiaokey.com/book/detail/13992989.html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