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历代帝王年表  历代帝王庙谥年讳谱  历代纪元元编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四部备要  史部  历代帝王年表  历代帝王庙谥年讳谱  历代纪元元编 评论地址：https://www.jiaokey.com/book/detail/13992972.html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