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生态翻译学学刊  国际生态翻译学研究会会刊  2011年第2期  总第2期  半年刊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生态翻译学学刊  国际生态翻译学研究会会刊  2011年第2期  总第2期  半年刊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本书出售、求购地址：https://www.jiaokey.com/book/detail/13992830.html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关键词搜索：https://www.jiaokey.com/tag/生态翻译学学刊  国际生态翻译学研究会会刊  2011年第2期  总第2期  半年刊.html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