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中国监狱史指导  2002年版</w:t>
      </w:r>
    </w:p>
    <w:p>
      <w:r>
        <w:rPr>
          <w:rFonts w:ascii="宋体" w:hAnsi="宋体" w:eastAsia="宋体"/>
          <w:sz w:val="24"/>
        </w:rPr>
        <w:t>司法部监所管理专业自学考试助学辅导中心组编；王利荣主编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中国监狱史指导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司法部监所管理专业自学考试助学辅导中心组编；王利荣主编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本书出售、求购地址：https://www.jiaokey.com/book/detail/13992797.html</w:t>
      </w:r>
    </w:p>
    <w:p>
      <w:r>
        <w:t>更多相关图书推荐：https://www.jiaokey.com</w:t>
      </w:r>
    </w:p>
    <w:p>
      <w:r>
        <w:t>司法部监所管理专业自学考试助学辅导中心组编；王利荣主编 其他作品：https://www.jiaokey.com/tag/司法部监所管理专业自学考试助学辅导中心组编；王利荣主编.html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关键词搜索：https://www.jiaokey.com/tag/中国监狱史指导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