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郑渊洁十二生肖童话  羊王称霸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郑渊洁十二生肖童话  羊王称霸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本书出售、求购地址：https://www.jiaokey.com/book/detail/13992752.html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关键词搜索：https://www.jiaokey.com/tag/郑渊洁十二生肖童话  羊王称霸.html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