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注音彩绘版</w:t>
      </w:r>
    </w:p>
    <w:p>
      <w:r>
        <w:rPr>
          <w:rFonts w:ascii="宋体" w:hAnsi="宋体" w:eastAsia="宋体"/>
          <w:sz w:val="24"/>
        </w:rPr>
        <w:t>黄耀华主编；语文新课标必读经典丛书编委会编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黄耀华主编；语文新课标必读经典丛书编委会编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本书出售、求购地址：https://www.jiaokey.com/book/detail/13992724.html</w:t>
      </w:r>
    </w:p>
    <w:p>
      <w:r>
        <w:t>更多相关图书推荐：https://www.jiaokey.com</w:t>
      </w:r>
    </w:p>
    <w:p>
      <w:r>
        <w:t>黄耀华主编；语文新课标必读经典丛书编委会编 其他作品：https://www.jiaokey.com/tag/黄耀华主编；语文新课标必读经典丛书编委会编.html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关键词搜索：https://www.jiaokey.com/tag/小故事大道理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