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相逢爱的光亮  小学生生命教育读本  永远盖着布的鸟笼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53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53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相逢爱的光亮  小学生生命教育读本  永远盖着布的鸟笼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本书出售、求购地址：https://www.jiaokey.com/book/detail/13992723.html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关键词搜索：https://www.jiaokey.com/tag/生命哲学-小学-课外读物.html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