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智慧公主马小岚纯美爱藏本  第一公主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智慧公主马小岚纯美爱藏本  第一公主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本书出售、求购地址：https://www.jiaokey.com/book/detail/13992699.html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关键词搜索：https://www.jiaokey.com/tag/智慧公主马小岚纯美爱藏本  第一公主.html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