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书名：国学经典书系  孟子  软精装版</w:t>
      </w:r>
    </w:p>
    <w:p>
      <w:r>
        <w:t>作者：邓启铜点校</w:t>
      </w:r>
    </w:p>
    <w:p>
      <w:r>
        <w:t>出版社：南京:东南大学出版社,2015.10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国学经典书系  孟子  软精装版 评论地址：https://www.jiaokey.com/book/detail/13992666.html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