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书名：邓秀茵小大人系列  记忆天使</w:t>
      </w:r>
    </w:p>
    <w:p>
      <w:r>
        <w:t>作者：（马来）邓秀茵著</w:t>
      </w:r>
    </w:p>
    <w:p>
      <w:r>
        <w:t>出版社：青岛:青岛出版社,2015.10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邓秀茵小大人系列  记忆天使 评论地址：https://www.jiaokey.com/book/detail/13992661.html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