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飞舞的冰雪公主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飞舞的冰雪公主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本书出售、求购地址：https://www.jiaokey.com/book/detail/13992649.html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飞舞的冰雪公主.html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