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辫子姐姐故事树  疯狂二班实在帅</w:t>
      </w:r>
    </w:p>
    <w:p>
      <w:r>
        <w:rPr>
          <w:rFonts w:ascii="宋体" w:hAnsi="宋体" w:eastAsia="宋体"/>
          <w:sz w:val="24"/>
        </w:rPr>
        <w:t>郁雨君著；童趣出版有限公司编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辫子姐姐故事树  疯狂二班实在帅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本书出售、求购地址：https://www.jiaokey.com/book/detail/13992617.html</w:t>
      </w:r>
    </w:p>
    <w:p>
      <w:r>
        <w:t>更多相关图书推荐：https://www.jiaokey.com</w:t>
      </w:r>
    </w:p>
    <w:p>
      <w:r>
        <w:t>郁雨君著；童趣出版有限公司编 其他作品：https://www.jiaokey.com/tag/郁雨君著；童趣出版有限公司编.html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关键词搜索：https://www.jiaokey.com/tag/辫子姐姐故事树  疯狂二班实在帅.html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