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我的拇指妹妹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我的拇指妹妹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本书出售、求购地址：https://www.jiaokey.com/book/detail/13992615.html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关键词搜索：https://www.jiaokey.com/tag/我的拇指妹妹.html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