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亲子成长游戏  科学高效的养育方法知名专家的教养指南</w:t>
      </w:r>
    </w:p>
    <w:p>
      <w:r>
        <w:rPr>
          <w:rFonts w:ascii="宋体" w:hAnsi="宋体" w:eastAsia="宋体"/>
          <w:sz w:val="24"/>
        </w:rPr>
        <w:t>储朝晖著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1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1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亲子成长游戏  科学高效的养育方法知名专家的教养指南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本书出售、求购地址：https://www.jiaokey.com/book/detail/13992580.html</w:t>
      </w:r>
    </w:p>
    <w:p>
      <w:r>
        <w:t>更多相关图书推荐：https://www.jiaokey.com</w:t>
      </w:r>
    </w:p>
    <w:p>
      <w:r>
        <w:t>储朝晖著 其他作品：https://www.jiaokey.com/tag/储朝晖著.html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