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红贝壳金色童书  男孩故事  注音版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红贝壳金色童书  男孩故事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本书出售、求购地址：https://www.jiaokey.com/book/detail/13992578.html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关键词搜索：https://www.jiaokey.com/tag/红贝壳金色童书  男孩故事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