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罗密欧与朱丽叶威尼斯商人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罗密欧与朱丽叶威尼斯商人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本书出售、求购地址：https://www.jiaokey.com/book/detail/13992573.html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关键词搜索：https://www.jiaokey.com/tag/罗密欧与朱丽叶威尼斯商人.html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