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书名：早年哪知世事艰</w:t>
      </w:r>
    </w:p>
    <w:p>
      <w:r>
        <w:t>作者：张玉琢著</w:t>
      </w:r>
    </w:p>
    <w:p>
      <w:r>
        <w:t>出版社：北京:群众出版社,2016.05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早年哪知世事艰 评论地址：https://www.jiaokey.com/book/detail/13992564.html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