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小布丁科普知识漫画  南极大冒险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小布丁科普知识漫画  南极大冒险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本书出售、求购地址：https://www.jiaokey.com/book/detail/13992550.html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关键词搜索：https://www.jiaokey.com/tag/小布丁科普知识漫画  南极大冒险.html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